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C481" w14:textId="05DF9A05" w:rsidR="00507141" w:rsidRPr="009B220D" w:rsidRDefault="00507141" w:rsidP="009B220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pl-PL"/>
        </w:rPr>
      </w:pPr>
      <w:bookmarkStart w:id="0" w:name="_Hlk107395490"/>
      <w:r w:rsidRPr="00785013">
        <w:rPr>
          <w:rFonts w:ascii="Calibri" w:hAnsi="Calibri" w:cs="Calibri"/>
          <w:bCs/>
          <w:lang w:eastAsia="pl-PL"/>
        </w:rPr>
        <w:t xml:space="preserve">Załącznik </w:t>
      </w:r>
      <w:bookmarkStart w:id="1" w:name="_Hlk167705021"/>
      <w:r w:rsidR="009B220D">
        <w:rPr>
          <w:rFonts w:ascii="Calibri" w:hAnsi="Calibri" w:cs="Calibri"/>
          <w:bCs/>
          <w:lang w:eastAsia="pl-PL"/>
        </w:rPr>
        <w:t xml:space="preserve">NR 1 </w:t>
      </w:r>
      <w:r w:rsidR="00F43A1F" w:rsidRPr="00785013">
        <w:rPr>
          <w:rFonts w:ascii="Calibri" w:hAnsi="Calibri" w:cs="Calibri"/>
          <w:bCs/>
          <w:lang w:eastAsia="pl-PL"/>
        </w:rPr>
        <w:t xml:space="preserve">do </w:t>
      </w:r>
      <w:r w:rsidRPr="00785013">
        <w:rPr>
          <w:rFonts w:asciiTheme="minorHAnsi" w:hAnsiTheme="minorHAnsi" w:cstheme="minorHAnsi"/>
          <w:bCs/>
          <w:lang w:eastAsia="pl-PL"/>
        </w:rPr>
        <w:t>REGULAMIN REKRUTACJI I UCZESTNICTWA W PROJEKCIE</w:t>
      </w:r>
      <w:bookmarkEnd w:id="1"/>
      <w:r w:rsidR="009B220D">
        <w:rPr>
          <w:rFonts w:asciiTheme="minorHAnsi" w:hAnsiTheme="minorHAnsi" w:cstheme="minorHAnsi"/>
          <w:bCs/>
          <w:lang w:eastAsia="pl-PL"/>
        </w:rPr>
        <w:t xml:space="preserve"> </w:t>
      </w:r>
      <w:r w:rsidR="009B220D" w:rsidRPr="009B220D">
        <w:rPr>
          <w:rFonts w:ascii="Calibri" w:hAnsi="Calibri" w:cs="Calibri"/>
          <w:bCs/>
          <w:lang w:eastAsia="pl-PL"/>
        </w:rPr>
        <w:t>„BUDOWA ZDOLNOŚCI ORGANIZACYJNEJ I POTENCJAŁU CECHU RZEMIOSŁ RÓZNYCH W KROŚNIE”</w:t>
      </w:r>
    </w:p>
    <w:p w14:paraId="1DA35A2E" w14:textId="77777777" w:rsidR="009B220D" w:rsidRPr="009B220D" w:rsidRDefault="009B220D" w:rsidP="0029101D">
      <w:pPr>
        <w:suppressAutoHyphens w:val="0"/>
        <w:spacing w:line="276" w:lineRule="auto"/>
        <w:jc w:val="center"/>
        <w:rPr>
          <w:rFonts w:ascii="Calibri" w:hAnsi="Calibri" w:cs="Calibri"/>
          <w:bCs/>
          <w:lang w:eastAsia="pl-PL"/>
        </w:rPr>
      </w:pPr>
      <w:bookmarkStart w:id="2" w:name="_Hlk168856796"/>
      <w:bookmarkStart w:id="3" w:name="_Hlk168049090"/>
    </w:p>
    <w:p w14:paraId="4EC24E13" w14:textId="091C4C2F" w:rsidR="00863CD8" w:rsidRPr="0029101D" w:rsidRDefault="00863CD8" w:rsidP="0029101D">
      <w:pPr>
        <w:suppressAutoHyphens w:val="0"/>
        <w:spacing w:line="276" w:lineRule="auto"/>
        <w:jc w:val="center"/>
        <w:rPr>
          <w:rFonts w:ascii="Calibri" w:hAnsi="Calibri" w:cs="Calibri"/>
          <w:b/>
          <w:lang w:eastAsia="pl-PL"/>
        </w:rPr>
      </w:pPr>
      <w:r w:rsidRPr="0029101D">
        <w:rPr>
          <w:rFonts w:ascii="Calibri" w:hAnsi="Calibri" w:cs="Calibri"/>
          <w:b/>
          <w:lang w:eastAsia="pl-PL"/>
        </w:rPr>
        <w:t xml:space="preserve">FORMULARZ </w:t>
      </w:r>
      <w:r w:rsidR="00121FD2" w:rsidRPr="0029101D">
        <w:rPr>
          <w:rFonts w:ascii="Calibri" w:hAnsi="Calibri" w:cs="Calibri"/>
          <w:b/>
          <w:lang w:eastAsia="pl-PL"/>
        </w:rPr>
        <w:t>REKRUTACYJNY</w:t>
      </w:r>
      <w:r w:rsidRPr="0029101D">
        <w:rPr>
          <w:rFonts w:ascii="Calibri" w:hAnsi="Calibri" w:cs="Calibri"/>
          <w:b/>
          <w:lang w:eastAsia="pl-PL"/>
        </w:rPr>
        <w:t xml:space="preserve"> </w:t>
      </w:r>
    </w:p>
    <w:p w14:paraId="0F3A0E84" w14:textId="1FF2DDCD" w:rsidR="00863CD8" w:rsidRPr="0029101D" w:rsidRDefault="008D2A91" w:rsidP="0029101D">
      <w:pPr>
        <w:shd w:val="clear" w:color="auto" w:fill="FFFFFF" w:themeFill="background1"/>
        <w:suppressAutoHyphens w:val="0"/>
        <w:spacing w:line="276" w:lineRule="auto"/>
        <w:jc w:val="center"/>
        <w:rPr>
          <w:rFonts w:ascii="Calibri" w:hAnsi="Calibri" w:cs="Calibri"/>
          <w:b/>
          <w:highlight w:val="yellow"/>
          <w:lang w:eastAsia="pl-PL"/>
        </w:rPr>
      </w:pPr>
      <w:r w:rsidRPr="0029101D">
        <w:rPr>
          <w:rFonts w:ascii="Calibri" w:hAnsi="Calibri" w:cs="Calibri"/>
          <w:b/>
          <w:lang w:eastAsia="pl-PL"/>
        </w:rPr>
        <w:t>d</w:t>
      </w:r>
      <w:r w:rsidR="00863CD8" w:rsidRPr="0029101D">
        <w:rPr>
          <w:rFonts w:ascii="Calibri" w:hAnsi="Calibri" w:cs="Calibri"/>
          <w:b/>
          <w:lang w:eastAsia="pl-PL"/>
        </w:rPr>
        <w:t>la</w:t>
      </w:r>
      <w:r w:rsidRPr="0029101D">
        <w:rPr>
          <w:rFonts w:ascii="Calibri" w:hAnsi="Calibri" w:cs="Calibri"/>
          <w:b/>
          <w:lang w:eastAsia="pl-PL"/>
        </w:rPr>
        <w:t xml:space="preserve"> </w:t>
      </w:r>
      <w:r w:rsidR="009B220D" w:rsidRPr="0029101D">
        <w:rPr>
          <w:rFonts w:ascii="Calibri" w:hAnsi="Calibri" w:cs="Calibri"/>
          <w:b/>
          <w:lang w:eastAsia="pl-PL"/>
        </w:rPr>
        <w:t>PODMIOT</w:t>
      </w:r>
      <w:r w:rsidR="009B220D">
        <w:rPr>
          <w:rFonts w:ascii="Calibri" w:hAnsi="Calibri" w:cs="Calibri"/>
          <w:b/>
          <w:lang w:eastAsia="pl-PL"/>
        </w:rPr>
        <w:t>U</w:t>
      </w:r>
    </w:p>
    <w:bookmarkEnd w:id="2"/>
    <w:p w14:paraId="414B88BD" w14:textId="3DCDEC5B" w:rsidR="00863CD8" w:rsidRPr="0029101D" w:rsidRDefault="00863CD8" w:rsidP="0029101D">
      <w:pPr>
        <w:suppressAutoHyphens w:val="0"/>
        <w:spacing w:line="276" w:lineRule="auto"/>
        <w:jc w:val="center"/>
        <w:rPr>
          <w:rFonts w:ascii="Calibri" w:hAnsi="Calibri" w:cs="Calibri"/>
          <w:b/>
          <w:lang w:eastAsia="pl-PL"/>
        </w:rPr>
      </w:pPr>
      <w:r w:rsidRPr="0029101D">
        <w:rPr>
          <w:rFonts w:ascii="Calibri" w:hAnsi="Calibri" w:cs="Calibri"/>
          <w:b/>
          <w:lang w:eastAsia="pl-PL"/>
        </w:rPr>
        <w:t xml:space="preserve">w ramach </w:t>
      </w:r>
      <w:r w:rsidRPr="0029101D">
        <w:rPr>
          <w:rFonts w:ascii="Calibri" w:hAnsi="Calibri" w:cs="Calibri"/>
          <w:b/>
          <w:bCs/>
          <w:lang w:eastAsia="pl-PL"/>
        </w:rPr>
        <w:t xml:space="preserve">projektu </w:t>
      </w:r>
      <w:r w:rsidR="009B220D" w:rsidRPr="0031694E">
        <w:rPr>
          <w:rFonts w:ascii="Calibri" w:hAnsi="Calibri" w:cs="Calibri"/>
          <w:b/>
          <w:lang w:eastAsia="pl-PL"/>
        </w:rPr>
        <w:t>„BUDOWA ZDOLNOŚCI ORGANIZACYJNEJ I POTENCJAŁU CECHU RZEMIOSŁ RÓZNYCH W</w:t>
      </w:r>
      <w:r w:rsidR="009B220D">
        <w:rPr>
          <w:rFonts w:ascii="Calibri" w:hAnsi="Calibri" w:cs="Calibri"/>
          <w:b/>
          <w:lang w:eastAsia="pl-PL"/>
        </w:rPr>
        <w:t> </w:t>
      </w:r>
      <w:r w:rsidR="009B220D" w:rsidRPr="0031694E">
        <w:rPr>
          <w:rFonts w:ascii="Calibri" w:hAnsi="Calibri" w:cs="Calibri"/>
          <w:b/>
          <w:lang w:eastAsia="pl-PL"/>
        </w:rPr>
        <w:t>KROŚNIE”</w:t>
      </w:r>
    </w:p>
    <w:p w14:paraId="2F3619B6" w14:textId="7E9915A3" w:rsidR="00FC5FF3" w:rsidRPr="0029101D" w:rsidRDefault="008D2A91" w:rsidP="0029101D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</w:pPr>
      <w:r w:rsidRPr="0029101D">
        <w:rPr>
          <w:rFonts w:ascii="Calibri" w:hAnsi="Calibri" w:cs="Calibri"/>
          <w:lang w:eastAsia="pl-PL"/>
        </w:rPr>
        <w:t>realizowanego w ramach Priorytetu nr FEPK.07 „Kapitał ludzki gotowy do zmian” programu regionalnego Fundusze Europejskie dla Podkarpacia 2021-2027.</w:t>
      </w:r>
    </w:p>
    <w:p w14:paraId="13454F99" w14:textId="77777777" w:rsidR="00FC5FF3" w:rsidRPr="0029101D" w:rsidRDefault="00FC5FF3" w:rsidP="0029101D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</w:pPr>
    </w:p>
    <w:p w14:paraId="7A62321C" w14:textId="77777777" w:rsidR="009B220D" w:rsidRPr="009B220D" w:rsidRDefault="00341259" w:rsidP="009B220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pl-PL"/>
        </w:rPr>
      </w:pPr>
      <w:r w:rsidRPr="0029101D"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  <w:t xml:space="preserve">UWAGA: Przed rozpoczęciem wypełniania niniejszego Formularza należy zapoznać się </w:t>
      </w:r>
      <w:r w:rsidR="00E21AB8"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  <w:br/>
      </w:r>
      <w:r w:rsidRPr="0029101D"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  <w:t xml:space="preserve">z </w:t>
      </w:r>
      <w:r w:rsidRPr="0029101D">
        <w:rPr>
          <w:rFonts w:asciiTheme="minorHAnsi" w:hAnsiTheme="minorHAnsi" w:cstheme="minorHAnsi"/>
          <w:bCs/>
          <w:lang w:eastAsia="pl-PL"/>
        </w:rPr>
        <w:t>REGULAMIN</w:t>
      </w:r>
      <w:r w:rsidR="00271ABE" w:rsidRPr="0029101D">
        <w:rPr>
          <w:rFonts w:asciiTheme="minorHAnsi" w:hAnsiTheme="minorHAnsi" w:cstheme="minorHAnsi"/>
          <w:bCs/>
          <w:lang w:eastAsia="pl-PL"/>
        </w:rPr>
        <w:t>EM</w:t>
      </w:r>
      <w:r w:rsidRPr="0029101D">
        <w:rPr>
          <w:rFonts w:asciiTheme="minorHAnsi" w:hAnsiTheme="minorHAnsi" w:cstheme="minorHAnsi"/>
          <w:bCs/>
          <w:lang w:eastAsia="pl-PL"/>
        </w:rPr>
        <w:t xml:space="preserve"> REKRUTACJI I</w:t>
      </w:r>
      <w:r w:rsidR="00271ABE" w:rsidRPr="0029101D">
        <w:rPr>
          <w:rFonts w:asciiTheme="minorHAnsi" w:hAnsiTheme="minorHAnsi" w:cstheme="minorHAnsi"/>
          <w:bCs/>
          <w:lang w:eastAsia="pl-PL"/>
        </w:rPr>
        <w:t> </w:t>
      </w:r>
      <w:r w:rsidRPr="0029101D">
        <w:rPr>
          <w:rFonts w:asciiTheme="minorHAnsi" w:hAnsiTheme="minorHAnsi" w:cstheme="minorHAnsi"/>
          <w:bCs/>
          <w:lang w:eastAsia="pl-PL"/>
        </w:rPr>
        <w:t xml:space="preserve">UCZESTNICTWA W PROJEKCIE </w:t>
      </w:r>
      <w:r w:rsidR="009B220D" w:rsidRPr="009B220D">
        <w:rPr>
          <w:rFonts w:ascii="Calibri" w:hAnsi="Calibri" w:cs="Calibri"/>
          <w:bCs/>
          <w:lang w:eastAsia="pl-PL"/>
        </w:rPr>
        <w:t>„BUDOWA ZDOLNOŚCI ORGANIZACYJNEJ I POTENCJAŁU CECHU RZEMIOSŁ RÓZNYCH W KROŚNIE”</w:t>
      </w:r>
    </w:p>
    <w:p w14:paraId="7F0BB771" w14:textId="24294526" w:rsidR="002D0786" w:rsidRPr="00341259" w:rsidRDefault="002D0786" w:rsidP="009B220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</w:p>
    <w:tbl>
      <w:tblPr>
        <w:tblW w:w="53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83"/>
        <w:gridCol w:w="2498"/>
        <w:gridCol w:w="4680"/>
      </w:tblGrid>
      <w:tr w:rsidR="00BC3E20" w14:paraId="6B58BAE9" w14:textId="77777777" w:rsidTr="00BC3E20">
        <w:trPr>
          <w:cantSplit/>
          <w:trHeight w:val="19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2741BBB" w14:textId="6C222A72" w:rsidR="00BC3E20" w:rsidRPr="0029101D" w:rsidRDefault="00BC3E20" w:rsidP="0029101D">
            <w:pPr>
              <w:keepNext/>
              <w:keepLines/>
              <w:suppressAutoHyphens w:val="0"/>
              <w:spacing w:before="100" w:beforeAutospacing="1" w:after="100" w:afterAutospacing="1" w:line="276" w:lineRule="auto"/>
              <w:jc w:val="center"/>
              <w:outlineLvl w:val="6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29101D">
              <w:rPr>
                <w:rFonts w:ascii="Calibri" w:hAnsi="Calibri" w:cs="Calibri"/>
                <w:b/>
                <w:iCs/>
                <w:caps/>
                <w:lang w:eastAsia="en-US"/>
              </w:rPr>
              <w:t>Dane PODMIOTU</w:t>
            </w:r>
          </w:p>
        </w:tc>
      </w:tr>
      <w:tr w:rsidR="006148D9" w14:paraId="061C4FD9" w14:textId="77777777" w:rsidTr="006148D9">
        <w:trPr>
          <w:cantSplit/>
          <w:trHeight w:val="665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C5B" w14:textId="4ACD0E4D" w:rsidR="006148D9" w:rsidRPr="006148D9" w:rsidRDefault="00106F60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NAZWA PODMIOTU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D849" w14:textId="3090B105" w:rsidR="006148D9" w:rsidRPr="006148D9" w:rsidRDefault="006148D9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</w:p>
        </w:tc>
      </w:tr>
      <w:tr w:rsidR="006148D9" w14:paraId="0EE35F09" w14:textId="77777777" w:rsidTr="006148D9">
        <w:trPr>
          <w:cantSplit/>
          <w:trHeight w:val="191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147" w14:textId="77777777" w:rsidR="006148D9" w:rsidRPr="0029101D" w:rsidRDefault="006148D9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NIP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F56" w14:textId="0C4664C0" w:rsidR="006148D9" w:rsidRPr="0029101D" w:rsidRDefault="006148D9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</w:p>
        </w:tc>
      </w:tr>
      <w:tr w:rsidR="006148D9" w14:paraId="6127AC37" w14:textId="77777777" w:rsidTr="008511D8">
        <w:trPr>
          <w:cantSplit/>
          <w:trHeight w:val="281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2DF57" w14:textId="67531D1C" w:rsidR="006148D9" w:rsidRPr="0029101D" w:rsidRDefault="006148D9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W tym:</w:t>
            </w:r>
            <w:r w:rsidRPr="0029101D"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6C5EF979" w14:textId="236BC297" w:rsidR="006148D9" w:rsidRDefault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40"/>
                <w:szCs w:val="4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Theme="minorHAnsi" w:hAnsiTheme="minorHAnsi" w:cstheme="minorHAnsi"/>
                <w:lang w:eastAsia="en-US"/>
              </w:rPr>
              <w:t>MIKROPRZEDSIĘBIORSTWO</w:t>
            </w: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 xml:space="preserve"> </w:t>
            </w:r>
          </w:p>
          <w:p w14:paraId="12959451" w14:textId="512E0532" w:rsidR="006148D9" w:rsidRDefault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Theme="minorHAnsi" w:hAnsiTheme="minorHAnsi" w:cstheme="minorHAnsi"/>
                <w:lang w:eastAsia="en-US"/>
              </w:rPr>
              <w:t>MAŁE PRZEDSIĘBIORSTWO</w:t>
            </w:r>
          </w:p>
          <w:p w14:paraId="0F67968F" w14:textId="6B5BFA1D" w:rsidR="006148D9" w:rsidRDefault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Theme="minorHAnsi" w:hAnsiTheme="minorHAnsi" w:cstheme="minorHAnsi"/>
                <w:lang w:eastAsia="en-US"/>
              </w:rPr>
              <w:t>ŚREDNIE PRZEDSIĘBIORSTWO</w:t>
            </w:r>
          </w:p>
          <w:p w14:paraId="11396014" w14:textId="3C386771" w:rsidR="006148D9" w:rsidRDefault="006148D9" w:rsidP="008511D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="Calibri" w:hAnsi="Calibri" w:cs="Calibri"/>
                <w:lang w:eastAsia="en-US"/>
              </w:rPr>
              <w:t>INNY, JAKI</w:t>
            </w:r>
            <w:r w:rsidRPr="0029101D">
              <w:rPr>
                <w:rFonts w:ascii="Calibri" w:hAnsi="Calibri" w:cs="Calibri"/>
                <w:lang w:eastAsia="en-US"/>
              </w:rPr>
              <w:t>?</w:t>
            </w:r>
            <w:r>
              <w:rPr>
                <w:rStyle w:val="Odwoanieprzypisudolnego"/>
                <w:rFonts w:ascii="Calibri" w:hAnsi="Calibri" w:cs="Calibri"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………………………………………………………….</w:t>
            </w:r>
          </w:p>
        </w:tc>
      </w:tr>
      <w:tr w:rsidR="00BC3E20" w14:paraId="44A80F61" w14:textId="77777777" w:rsidTr="0029101D">
        <w:trPr>
          <w:cantSplit/>
          <w:trHeight w:val="358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224" w14:textId="77777777" w:rsidR="00BC3E20" w:rsidRPr="0029101D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lang w:eastAsia="en-US"/>
              </w:rPr>
            </w:pPr>
            <w:r w:rsidRPr="0029101D">
              <w:rPr>
                <w:rFonts w:ascii="Calibri" w:hAnsi="Calibri" w:cs="Calibri"/>
                <w:b/>
                <w:bCs/>
                <w:caps/>
                <w:lang w:eastAsia="en-US"/>
              </w:rPr>
              <w:t>Dane teleadresowe</w:t>
            </w:r>
          </w:p>
          <w:p w14:paraId="6E949103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  <w:r w:rsidRPr="0029101D">
              <w:rPr>
                <w:rFonts w:ascii="Calibri" w:hAnsi="Calibri" w:cs="Calibri"/>
                <w:bCs/>
                <w:caps/>
                <w:lang w:eastAsia="en-US"/>
              </w:rPr>
              <w:t>(siedziby podmiotu lub jednostki organizacyjnej)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1A4C" w14:textId="262FA190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KRAJ</w:t>
            </w:r>
            <w:r w:rsidR="00BC3E20" w:rsidRPr="0029101D">
              <w:rPr>
                <w:rStyle w:val="Odwoanieprzypisudolnego"/>
                <w:rFonts w:ascii="Calibri" w:hAnsi="Calibri" w:cs="Calibri"/>
                <w:lang w:eastAsia="en-US"/>
              </w:rPr>
              <w:footnoteReference w:id="2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B957" w14:textId="53961218" w:rsidR="00BC3E20" w:rsidRDefault="00BC3E2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="Calibri" w:hAnsi="Calibri" w:cs="Calibri"/>
                <w:lang w:eastAsia="en-US"/>
              </w:rPr>
              <w:t>POLSKA</w:t>
            </w:r>
          </w:p>
        </w:tc>
      </w:tr>
      <w:tr w:rsidR="00D956BD" w14:paraId="4739BD64" w14:textId="77777777" w:rsidTr="0029101D">
        <w:trPr>
          <w:cantSplit/>
          <w:trHeight w:val="35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EEF1" w14:textId="77777777" w:rsidR="00D956BD" w:rsidRPr="0029101D" w:rsidRDefault="00D956B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22F" w14:textId="77777777" w:rsidR="00D956BD" w:rsidRPr="0029101D" w:rsidRDefault="00D956BD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5EB9" w14:textId="77777777" w:rsidR="00D956BD" w:rsidRDefault="00D956BD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40"/>
                <w:szCs w:val="40"/>
                <w:lang w:eastAsia="en-US"/>
              </w:rPr>
            </w:pPr>
          </w:p>
        </w:tc>
      </w:tr>
      <w:tr w:rsidR="00BC3E20" w14:paraId="24A0561F" w14:textId="77777777" w:rsidTr="0029101D">
        <w:trPr>
          <w:cantSplit/>
          <w:trHeight w:val="41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CEBB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DB9D" w14:textId="3C9E5AAE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WOJEWÓDZTWO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DD4A" w14:textId="2FBA8310" w:rsidR="00BC3E20" w:rsidRPr="0029101D" w:rsidRDefault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PODKARPACKIE</w:t>
            </w:r>
          </w:p>
        </w:tc>
      </w:tr>
      <w:tr w:rsidR="00BC3E20" w14:paraId="40B456FD" w14:textId="77777777" w:rsidTr="0029101D">
        <w:trPr>
          <w:cantSplit/>
          <w:trHeight w:val="412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AF04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F86E" w14:textId="1CAD30C8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POWIAT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4D8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477BB8FF" w14:textId="77777777" w:rsidTr="0029101D">
        <w:trPr>
          <w:cantSplit/>
          <w:trHeight w:val="41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FD8D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FBAB" w14:textId="01A45D96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GMINA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2BF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34147E34" w14:textId="77777777" w:rsidTr="0029101D">
        <w:trPr>
          <w:cantSplit/>
          <w:trHeight w:val="386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DFC8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0FE" w14:textId="338E8E9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MIEJSCOWOŚĆ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2B7F" w14:textId="77777777" w:rsidR="00BC3E20" w:rsidRDefault="00BC3E20">
            <w:pPr>
              <w:suppressAutoHyphens w:val="0"/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7BF71025" w14:textId="77777777" w:rsidTr="0029101D">
        <w:trPr>
          <w:cantSplit/>
          <w:trHeight w:val="433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6D48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1536" w14:textId="648499F2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KOD POCZTOWY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8FA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081EA56E" w14:textId="77777777" w:rsidTr="0029101D">
        <w:trPr>
          <w:cantSplit/>
          <w:trHeight w:val="41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4910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BAC2" w14:textId="40D30B98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TELEFON KONTAKTOWY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D68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4E20285E" w14:textId="77777777" w:rsidTr="0029101D">
        <w:trPr>
          <w:cantSplit/>
          <w:trHeight w:val="410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302D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DF33" w14:textId="2840CD93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val="de-DE" w:eastAsia="en-US"/>
              </w:rPr>
            </w:pPr>
            <w:r w:rsidRPr="0029101D">
              <w:rPr>
                <w:rFonts w:ascii="Calibri" w:hAnsi="Calibri" w:cs="Calibri"/>
                <w:lang w:val="de-DE" w:eastAsia="en-US"/>
              </w:rPr>
              <w:t>ADRES E-MAIL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1DA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val="de-DE" w:eastAsia="en-US"/>
              </w:rPr>
            </w:pPr>
          </w:p>
        </w:tc>
      </w:tr>
      <w:tr w:rsidR="00D956BD" w14:paraId="549EEC10" w14:textId="77777777" w:rsidTr="00B431C3">
        <w:trPr>
          <w:cantSplit/>
          <w:trHeight w:val="170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71480" w14:textId="77777777" w:rsidR="008F3ADB" w:rsidRDefault="008F3ADB" w:rsidP="00D956BD">
            <w:pPr>
              <w:pStyle w:val="Bezodstpw"/>
              <w:jc w:val="both"/>
              <w:rPr>
                <w:sz w:val="24"/>
                <w:szCs w:val="24"/>
                <w:lang w:eastAsia="en-US"/>
              </w:rPr>
            </w:pPr>
          </w:p>
          <w:p w14:paraId="7C92EA3E" w14:textId="1841365A" w:rsidR="008F3ADB" w:rsidRPr="008F3ADB" w:rsidRDefault="008F3ADB" w:rsidP="008F3ADB">
            <w:pPr>
              <w:suppressAutoHyphens w:val="0"/>
              <w:spacing w:after="160" w:line="276" w:lineRule="auto"/>
              <w:jc w:val="both"/>
              <w:rPr>
                <w:rFonts w:ascii="Calibri" w:hAnsi="Calibri" w:cs="Calibri"/>
                <w:lang w:eastAsia="pl-PL"/>
              </w:rPr>
            </w:pPr>
            <w:r w:rsidRPr="00C2157F">
              <w:rPr>
                <w:rFonts w:ascii="Calibri" w:hAnsi="Calibri" w:cs="Calibri"/>
                <w:lang w:eastAsia="pl-PL"/>
              </w:rPr>
              <w:t>JA/ MY, NIŻEJ PODPISANY/I, ŚWIADOM/I ODPOWIEDZIALNOŚCI KARNEJ ZA ZŁOŻENIE FAŁSZYWEGO OŚWIADCZENIA, WYNIKAJĄCEJ Z ART. 233 USTAWY Z DNIA 6 CZERWCA 1997 R. KODEKS KARNY (DZ. U. NR 88, POZ. 553, Z PÓŹN. ZM.), OŚWIADCZAM/Y, ŻE:</w:t>
            </w:r>
          </w:p>
          <w:p w14:paraId="19CFD5FC" w14:textId="77777777" w:rsidR="008F3ADB" w:rsidRDefault="008F3ADB" w:rsidP="00D956BD">
            <w:pPr>
              <w:pStyle w:val="Bezodstpw"/>
              <w:jc w:val="both"/>
              <w:rPr>
                <w:sz w:val="24"/>
                <w:szCs w:val="24"/>
                <w:lang w:eastAsia="en-US"/>
              </w:rPr>
            </w:pPr>
          </w:p>
          <w:p w14:paraId="1AC6A2D2" w14:textId="0CAA4981" w:rsidR="00D956BD" w:rsidRDefault="00D956BD" w:rsidP="007845A6">
            <w:pPr>
              <w:pStyle w:val="Bezodstpw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eastAsia="en-US"/>
              </w:rPr>
            </w:pPr>
            <w:r w:rsidRPr="00D956BD">
              <w:rPr>
                <w:sz w:val="24"/>
                <w:szCs w:val="24"/>
                <w:lang w:eastAsia="en-US"/>
              </w:rPr>
              <w:t xml:space="preserve">PODMIOT KTÓRY REPREZENTUJĘ/MY PROWADZI DZIAŁALNOŚĆ STATUTOWĄ </w:t>
            </w:r>
            <w:r>
              <w:rPr>
                <w:sz w:val="24"/>
                <w:szCs w:val="24"/>
                <w:lang w:eastAsia="en-US"/>
              </w:rPr>
              <w:t>WPISUJĄCĄ SIĘ W OBSZARY WSPARCIA ZAPLANOWANE W PROGRAMIE REGIONALNYM FUNDUSZE EUROPEJSKIE DLA PODKARPACIA 2021-2027 W RAMACH PRIORYTETU 7, GŁÓWNIE Z OBSZARÓW: USŁUG SPOŁECZNYCH, EDUKACJI I AKTYWIZACJI ZAWODOWEJ NA RYNKU PRACY</w:t>
            </w:r>
          </w:p>
          <w:p w14:paraId="0C285F55" w14:textId="24DE56F6" w:rsidR="007845A6" w:rsidRPr="008F3ADB" w:rsidRDefault="007845A6" w:rsidP="007845A6">
            <w:pPr>
              <w:pStyle w:val="Bezodstpw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PODMIOT 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NIE </w:t>
            </w:r>
            <w:r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OTRZYMAŁ I NIE OTRZYMUJĘ TAKIEGO SAMEGO WSPARCIA SKONCENTROWANEGO NA BUDOWANIU POTENCJAŁU PARTNERÓW SPOŁECZNYCH W INNY PROJEKCIE DOFINANSOWANYM ZE ŚRODKÓW EFS+</w:t>
            </w:r>
          </w:p>
          <w:p w14:paraId="54A5132B" w14:textId="50196836" w:rsidR="008F3ADB" w:rsidRPr="00D956BD" w:rsidRDefault="008F3ADB" w:rsidP="008F3ADB">
            <w:pPr>
              <w:pStyle w:val="Bezodstpw"/>
              <w:ind w:left="720"/>
              <w:jc w:val="both"/>
              <w:rPr>
                <w:sz w:val="24"/>
                <w:szCs w:val="24"/>
                <w:lang w:eastAsia="en-US"/>
              </w:rPr>
            </w:pPr>
          </w:p>
          <w:p w14:paraId="516105C4" w14:textId="77777777" w:rsidR="00D956BD" w:rsidRPr="00D956BD" w:rsidRDefault="00D956BD" w:rsidP="0029101D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</w:p>
          <w:p w14:paraId="2B77425E" w14:textId="43379544" w:rsidR="00D956BD" w:rsidRDefault="00D956BD" w:rsidP="0029101D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bookmarkStart w:id="4" w:name="_Hlk208768188"/>
            <w:r>
              <w:rPr>
                <w:rFonts w:ascii="Calibri" w:hAnsi="Calibri" w:cs="Calibri"/>
                <w:i/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AD76734" w14:textId="0742DF25" w:rsidR="00D956BD" w:rsidRPr="00D956BD" w:rsidRDefault="00D956BD" w:rsidP="0029101D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  <w:r w:rsidRPr="00C2157F">
              <w:rPr>
                <w:rFonts w:ascii="Calibri" w:hAnsi="Calibri" w:cs="Calibri"/>
                <w:i/>
                <w:iCs/>
                <w:lang w:eastAsia="pl-PL"/>
              </w:rPr>
              <w:t>DATA</w:t>
            </w:r>
            <w:r>
              <w:rPr>
                <w:rFonts w:ascii="Calibri" w:hAnsi="Calibri" w:cs="Calibri"/>
                <w:i/>
                <w:iCs/>
                <w:lang w:eastAsia="pl-PL"/>
              </w:rPr>
              <w:t xml:space="preserve"> i </w:t>
            </w:r>
            <w:r w:rsidRPr="00D956BD">
              <w:rPr>
                <w:rFonts w:ascii="Calibri" w:hAnsi="Calibri" w:cs="Calibri"/>
                <w:i/>
                <w:iCs/>
                <w:lang w:eastAsia="pl-PL"/>
              </w:rPr>
              <w:t xml:space="preserve">PODPIS OSOBY/ÓB UPRAWNIONYCH DO REPREZENTOWANIA PODMIOTU ZGODNIE </w:t>
            </w:r>
            <w:r w:rsidRPr="00D956BD">
              <w:rPr>
                <w:rFonts w:ascii="Calibri" w:hAnsi="Calibri" w:cs="Calibri"/>
                <w:i/>
                <w:iCs/>
                <w:lang w:eastAsia="pl-PL"/>
              </w:rPr>
              <w:br/>
              <w:t>Z WŁAŚCIWYM DOKUMENTEM REJESTROWYM</w:t>
            </w:r>
            <w:bookmarkEnd w:id="4"/>
          </w:p>
        </w:tc>
      </w:tr>
      <w:bookmarkEnd w:id="0"/>
    </w:tbl>
    <w:p w14:paraId="361DF775" w14:textId="77777777" w:rsidR="00B52A08" w:rsidRPr="00840DB5" w:rsidRDefault="00B52A08" w:rsidP="00840D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lang w:eastAsia="pl-PL"/>
        </w:rPr>
      </w:pPr>
    </w:p>
    <w:tbl>
      <w:tblPr>
        <w:tblW w:w="53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879"/>
      </w:tblGrid>
      <w:tr w:rsidR="001B45D0" w:rsidRPr="00863CD8" w14:paraId="7C4E3924" w14:textId="77777777" w:rsidTr="008D0CA8">
        <w:trPr>
          <w:cantSplit/>
          <w:trHeight w:val="434"/>
        </w:trPr>
        <w:tc>
          <w:tcPr>
            <w:tcW w:w="9606" w:type="dxa"/>
            <w:gridSpan w:val="2"/>
            <w:vAlign w:val="center"/>
          </w:tcPr>
          <w:p w14:paraId="0DAE8C6F" w14:textId="1E45F232" w:rsidR="001B45D0" w:rsidRPr="00840DB5" w:rsidRDefault="00203718" w:rsidP="00203718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PRZEDSTAWICIELE</w:t>
            </w:r>
            <w:r w:rsidR="001B45D0" w:rsidRPr="00840DB5">
              <w:rPr>
                <w:rFonts w:ascii="Calibri" w:hAnsi="Calibri" w:cs="Calibri"/>
                <w:b/>
                <w:lang w:eastAsia="en-US"/>
              </w:rPr>
              <w:t xml:space="preserve">, KTÓRZY WEZMĄ UDZIAŁ WE WSPARCIU </w:t>
            </w:r>
          </w:p>
        </w:tc>
      </w:tr>
      <w:tr w:rsidR="001B45D0" w:rsidRPr="00863CD8" w14:paraId="0C14E669" w14:textId="77777777" w:rsidTr="008D0CA8">
        <w:trPr>
          <w:cantSplit/>
          <w:trHeight w:val="191"/>
        </w:trPr>
        <w:tc>
          <w:tcPr>
            <w:tcW w:w="9606" w:type="dxa"/>
            <w:gridSpan w:val="2"/>
          </w:tcPr>
          <w:p w14:paraId="2538B8C3" w14:textId="22D9D620" w:rsidR="001B45D0" w:rsidRPr="00840DB5" w:rsidRDefault="008A460B" w:rsidP="008D0CA8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550CC6">
              <w:rPr>
                <w:rFonts w:ascii="Calibri" w:hAnsi="Calibri" w:cs="Calibri"/>
                <w:bCs/>
                <w:iCs/>
                <w:lang w:eastAsia="en-US"/>
              </w:rPr>
              <w:t xml:space="preserve">DANE </w:t>
            </w:r>
            <w:r w:rsidRPr="00550CC6">
              <w:rPr>
                <w:rFonts w:ascii="Calibri" w:hAnsi="Calibri" w:cs="Calibri"/>
                <w:bCs/>
                <w:color w:val="000000"/>
                <w:lang w:eastAsia="en-US"/>
              </w:rPr>
              <w:t xml:space="preserve">DELEGOWANYCH </w:t>
            </w:r>
            <w:r w:rsidR="00203718">
              <w:rPr>
                <w:rFonts w:ascii="Calibri" w:hAnsi="Calibri" w:cs="Calibri"/>
                <w:bCs/>
                <w:color w:val="000000"/>
                <w:lang w:eastAsia="en-US"/>
              </w:rPr>
              <w:t>PRZEDSTAWICIELI</w:t>
            </w:r>
            <w:r w:rsidRPr="002E3E8A">
              <w:rPr>
                <w:rFonts w:ascii="Calibri" w:hAnsi="Calibri" w:cs="Calibri"/>
                <w:bCs/>
                <w:color w:val="000000"/>
                <w:lang w:eastAsia="en-US"/>
              </w:rPr>
              <w:t xml:space="preserve"> Z</w:t>
            </w:r>
            <w:r>
              <w:rPr>
                <w:rFonts w:ascii="Calibri" w:hAnsi="Calibri" w:cs="Calibri"/>
                <w:bCs/>
                <w:color w:val="000000"/>
                <w:lang w:eastAsia="en-US"/>
              </w:rPr>
              <w:t xml:space="preserve"> PODMIOTU</w:t>
            </w:r>
          </w:p>
        </w:tc>
      </w:tr>
      <w:tr w:rsidR="00203718" w:rsidRPr="00863CD8" w14:paraId="4359E571" w14:textId="77777777" w:rsidTr="00203718">
        <w:trPr>
          <w:cantSplit/>
          <w:trHeight w:val="345"/>
        </w:trPr>
        <w:tc>
          <w:tcPr>
            <w:tcW w:w="727" w:type="dxa"/>
            <w:hideMark/>
          </w:tcPr>
          <w:p w14:paraId="7CD4FB91" w14:textId="03066E9F" w:rsidR="00203718" w:rsidRPr="00203718" w:rsidRDefault="00203718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L.P.</w:t>
            </w:r>
          </w:p>
        </w:tc>
        <w:tc>
          <w:tcPr>
            <w:tcW w:w="8879" w:type="dxa"/>
          </w:tcPr>
          <w:p w14:paraId="33A7B1B9" w14:textId="2E79AAF1" w:rsidR="00203718" w:rsidRPr="00203718" w:rsidRDefault="00203718" w:rsidP="002037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03718">
              <w:rPr>
                <w:rFonts w:ascii="Calibri" w:hAnsi="Calibri" w:cs="Calibri"/>
                <w:lang w:eastAsia="en-US"/>
              </w:rPr>
              <w:t>IMIĘ I NAZWISKO</w:t>
            </w:r>
          </w:p>
        </w:tc>
      </w:tr>
      <w:tr w:rsidR="00203718" w:rsidRPr="00863CD8" w14:paraId="05528A70" w14:textId="77777777" w:rsidTr="00203718">
        <w:trPr>
          <w:cantSplit/>
          <w:trHeight w:val="567"/>
        </w:trPr>
        <w:tc>
          <w:tcPr>
            <w:tcW w:w="727" w:type="dxa"/>
            <w:vAlign w:val="center"/>
            <w:hideMark/>
          </w:tcPr>
          <w:p w14:paraId="7D07F4D1" w14:textId="28CE75AC" w:rsidR="00203718" w:rsidRPr="00203718" w:rsidRDefault="00203718" w:rsidP="002037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203718"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8879" w:type="dxa"/>
          </w:tcPr>
          <w:p w14:paraId="7A901A6C" w14:textId="77777777" w:rsidR="00203718" w:rsidRPr="00840DB5" w:rsidRDefault="00203718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203718" w:rsidRPr="00863CD8" w14:paraId="78D10C58" w14:textId="77777777" w:rsidTr="00203718">
        <w:trPr>
          <w:cantSplit/>
          <w:trHeight w:val="567"/>
        </w:trPr>
        <w:tc>
          <w:tcPr>
            <w:tcW w:w="727" w:type="dxa"/>
            <w:vAlign w:val="center"/>
          </w:tcPr>
          <w:p w14:paraId="267FDEEC" w14:textId="06D37ADE" w:rsidR="00203718" w:rsidRPr="00203718" w:rsidRDefault="00203718" w:rsidP="002037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203718"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8879" w:type="dxa"/>
          </w:tcPr>
          <w:p w14:paraId="64A3BE86" w14:textId="77777777" w:rsidR="00203718" w:rsidRPr="00840DB5" w:rsidRDefault="00203718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0B11E9DD" w14:textId="77777777" w:rsidTr="00B129A0">
        <w:trPr>
          <w:cantSplit/>
          <w:trHeight w:val="567"/>
        </w:trPr>
        <w:tc>
          <w:tcPr>
            <w:tcW w:w="727" w:type="dxa"/>
          </w:tcPr>
          <w:p w14:paraId="24681CD1" w14:textId="5CF788E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8879" w:type="dxa"/>
          </w:tcPr>
          <w:p w14:paraId="5AAF1DAA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38B6EEE5" w14:textId="77777777" w:rsidTr="007D4A19">
        <w:trPr>
          <w:cantSplit/>
          <w:trHeight w:val="567"/>
        </w:trPr>
        <w:tc>
          <w:tcPr>
            <w:tcW w:w="727" w:type="dxa"/>
          </w:tcPr>
          <w:p w14:paraId="64EFC88D" w14:textId="1F4BF6B0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8879" w:type="dxa"/>
          </w:tcPr>
          <w:p w14:paraId="015BC591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7C0B1022" w14:textId="77777777" w:rsidTr="002A07FB">
        <w:trPr>
          <w:cantSplit/>
          <w:trHeight w:val="567"/>
        </w:trPr>
        <w:tc>
          <w:tcPr>
            <w:tcW w:w="727" w:type="dxa"/>
          </w:tcPr>
          <w:p w14:paraId="44105AC3" w14:textId="40437F93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8879" w:type="dxa"/>
          </w:tcPr>
          <w:p w14:paraId="5E72FAC4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68585F59" w14:textId="77777777" w:rsidTr="00B80265">
        <w:trPr>
          <w:cantSplit/>
          <w:trHeight w:val="567"/>
        </w:trPr>
        <w:tc>
          <w:tcPr>
            <w:tcW w:w="727" w:type="dxa"/>
          </w:tcPr>
          <w:p w14:paraId="797961DD" w14:textId="788208BC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8879" w:type="dxa"/>
          </w:tcPr>
          <w:p w14:paraId="30A5EBEB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701D5774" w14:textId="77777777" w:rsidTr="00436EDD">
        <w:trPr>
          <w:cantSplit/>
          <w:trHeight w:val="567"/>
        </w:trPr>
        <w:tc>
          <w:tcPr>
            <w:tcW w:w="727" w:type="dxa"/>
          </w:tcPr>
          <w:p w14:paraId="06CAB3A0" w14:textId="2F960870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7</w:t>
            </w:r>
          </w:p>
        </w:tc>
        <w:tc>
          <w:tcPr>
            <w:tcW w:w="8879" w:type="dxa"/>
          </w:tcPr>
          <w:p w14:paraId="700AF9C8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1B7A60B0" w14:textId="77777777" w:rsidTr="00081C7A">
        <w:trPr>
          <w:cantSplit/>
          <w:trHeight w:val="567"/>
        </w:trPr>
        <w:tc>
          <w:tcPr>
            <w:tcW w:w="727" w:type="dxa"/>
          </w:tcPr>
          <w:p w14:paraId="4B63BCEB" w14:textId="332E053D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8879" w:type="dxa"/>
          </w:tcPr>
          <w:p w14:paraId="34542774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7B5FA54B" w14:textId="77777777" w:rsidTr="00C36E07">
        <w:trPr>
          <w:cantSplit/>
          <w:trHeight w:val="567"/>
        </w:trPr>
        <w:tc>
          <w:tcPr>
            <w:tcW w:w="727" w:type="dxa"/>
          </w:tcPr>
          <w:p w14:paraId="5454CED7" w14:textId="078BB946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9</w:t>
            </w:r>
          </w:p>
        </w:tc>
        <w:tc>
          <w:tcPr>
            <w:tcW w:w="8879" w:type="dxa"/>
          </w:tcPr>
          <w:p w14:paraId="31AAAA9A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4CD51524" w14:textId="77777777" w:rsidTr="0063547C">
        <w:trPr>
          <w:cantSplit/>
          <w:trHeight w:val="567"/>
        </w:trPr>
        <w:tc>
          <w:tcPr>
            <w:tcW w:w="727" w:type="dxa"/>
          </w:tcPr>
          <w:p w14:paraId="38517B38" w14:textId="7FA91F94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8879" w:type="dxa"/>
          </w:tcPr>
          <w:p w14:paraId="3CA2CE67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2772FCCF" w14:textId="77777777" w:rsidTr="00BF115A">
        <w:trPr>
          <w:cantSplit/>
          <w:trHeight w:val="567"/>
        </w:trPr>
        <w:tc>
          <w:tcPr>
            <w:tcW w:w="727" w:type="dxa"/>
          </w:tcPr>
          <w:p w14:paraId="18C5F6FB" w14:textId="678D54D6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11</w:t>
            </w:r>
          </w:p>
        </w:tc>
        <w:tc>
          <w:tcPr>
            <w:tcW w:w="8879" w:type="dxa"/>
          </w:tcPr>
          <w:p w14:paraId="174E0719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02A0A064" w14:textId="77777777" w:rsidTr="004D059C">
        <w:trPr>
          <w:cantSplit/>
          <w:trHeight w:val="567"/>
        </w:trPr>
        <w:tc>
          <w:tcPr>
            <w:tcW w:w="727" w:type="dxa"/>
          </w:tcPr>
          <w:p w14:paraId="237CA71C" w14:textId="7AB5663B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lastRenderedPageBreak/>
              <w:t>12</w:t>
            </w:r>
          </w:p>
        </w:tc>
        <w:tc>
          <w:tcPr>
            <w:tcW w:w="8879" w:type="dxa"/>
          </w:tcPr>
          <w:p w14:paraId="708D952C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08046F7F" w14:textId="77777777" w:rsidTr="006C33CD">
        <w:trPr>
          <w:cantSplit/>
          <w:trHeight w:val="567"/>
        </w:trPr>
        <w:tc>
          <w:tcPr>
            <w:tcW w:w="727" w:type="dxa"/>
          </w:tcPr>
          <w:p w14:paraId="0AAEE8D9" w14:textId="458B5DA5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13</w:t>
            </w:r>
          </w:p>
        </w:tc>
        <w:tc>
          <w:tcPr>
            <w:tcW w:w="8879" w:type="dxa"/>
          </w:tcPr>
          <w:p w14:paraId="4E1EA09C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2FDF29B2" w14:textId="77777777" w:rsidTr="008824B5">
        <w:trPr>
          <w:cantSplit/>
          <w:trHeight w:val="567"/>
        </w:trPr>
        <w:tc>
          <w:tcPr>
            <w:tcW w:w="727" w:type="dxa"/>
          </w:tcPr>
          <w:p w14:paraId="061877F8" w14:textId="72B51F0F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14</w:t>
            </w:r>
          </w:p>
        </w:tc>
        <w:tc>
          <w:tcPr>
            <w:tcW w:w="8879" w:type="dxa"/>
          </w:tcPr>
          <w:p w14:paraId="068B7A4A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7065C66E" w14:textId="77777777" w:rsidTr="0070017C">
        <w:trPr>
          <w:cantSplit/>
          <w:trHeight w:val="567"/>
        </w:trPr>
        <w:tc>
          <w:tcPr>
            <w:tcW w:w="727" w:type="dxa"/>
          </w:tcPr>
          <w:p w14:paraId="3FE128B9" w14:textId="1ABAC2A8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15</w:t>
            </w:r>
          </w:p>
        </w:tc>
        <w:tc>
          <w:tcPr>
            <w:tcW w:w="8879" w:type="dxa"/>
          </w:tcPr>
          <w:p w14:paraId="39DD0DC3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</w:tbl>
    <w:p w14:paraId="4424FB70" w14:textId="77777777" w:rsidR="00203718" w:rsidRPr="00840DB5" w:rsidRDefault="00203718" w:rsidP="00840D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u w:val="single"/>
          <w:lang w:eastAsia="pl-PL"/>
        </w:rPr>
      </w:pPr>
    </w:p>
    <w:tbl>
      <w:tblPr>
        <w:tblStyle w:val="Tabela-Siatka"/>
        <w:tblW w:w="9132" w:type="dxa"/>
        <w:tblLook w:val="04A0" w:firstRow="1" w:lastRow="0" w:firstColumn="1" w:lastColumn="0" w:noHBand="0" w:noVBand="1"/>
      </w:tblPr>
      <w:tblGrid>
        <w:gridCol w:w="4583"/>
        <w:gridCol w:w="4549"/>
      </w:tblGrid>
      <w:tr w:rsidR="00107E6D" w:rsidRPr="00840DB5" w14:paraId="415A277C" w14:textId="77777777" w:rsidTr="00840DB5">
        <w:trPr>
          <w:trHeight w:val="1493"/>
        </w:trPr>
        <w:tc>
          <w:tcPr>
            <w:tcW w:w="4583" w:type="dxa"/>
          </w:tcPr>
          <w:p w14:paraId="7D3F0BEC" w14:textId="77777777" w:rsidR="00107E6D" w:rsidRPr="00840DB5" w:rsidRDefault="00107E6D" w:rsidP="00840DB5">
            <w:pPr>
              <w:tabs>
                <w:tab w:val="left" w:pos="-200"/>
              </w:tabs>
              <w:suppressAutoHyphens w:val="0"/>
              <w:spacing w:line="276" w:lineRule="auto"/>
              <w:ind w:right="-628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r w:rsidRPr="00840DB5">
              <w:rPr>
                <w:rFonts w:ascii="Calibri" w:hAnsi="Calibri" w:cs="Calibri"/>
                <w:i/>
                <w:iCs/>
                <w:lang w:eastAsia="pl-PL"/>
              </w:rPr>
              <w:t>DATA</w:t>
            </w:r>
          </w:p>
        </w:tc>
        <w:tc>
          <w:tcPr>
            <w:tcW w:w="4549" w:type="dxa"/>
          </w:tcPr>
          <w:p w14:paraId="76B964BA" w14:textId="645C05BD" w:rsidR="00107E6D" w:rsidRPr="00840DB5" w:rsidRDefault="00107E6D" w:rsidP="00840DB5">
            <w:pPr>
              <w:pStyle w:val="Bezodstpw"/>
              <w:spacing w:line="276" w:lineRule="auto"/>
              <w:rPr>
                <w:i/>
                <w:iCs/>
                <w:sz w:val="24"/>
                <w:szCs w:val="24"/>
                <w:lang w:eastAsia="pl-PL"/>
              </w:rPr>
            </w:pPr>
            <w:r w:rsidRPr="00840DB5">
              <w:rPr>
                <w:i/>
                <w:iCs/>
                <w:sz w:val="24"/>
                <w:szCs w:val="24"/>
                <w:lang w:eastAsia="pl-PL"/>
              </w:rPr>
              <w:t xml:space="preserve">PODPIS OSOBY/ÓB UPRAWNIONYCH DO REPREZENTOWANIA PODMIOTU </w:t>
            </w:r>
            <w:r w:rsidR="000549E1" w:rsidRPr="00840DB5">
              <w:rPr>
                <w:i/>
                <w:iCs/>
                <w:sz w:val="24"/>
                <w:szCs w:val="24"/>
                <w:lang w:eastAsia="pl-PL"/>
              </w:rPr>
              <w:t xml:space="preserve">ZGODNIE </w:t>
            </w:r>
            <w:r w:rsidR="00840DB5">
              <w:rPr>
                <w:i/>
                <w:iCs/>
                <w:sz w:val="24"/>
                <w:szCs w:val="24"/>
                <w:lang w:eastAsia="pl-PL"/>
              </w:rPr>
              <w:br/>
            </w:r>
            <w:r w:rsidR="000549E1" w:rsidRPr="00840DB5">
              <w:rPr>
                <w:i/>
                <w:iCs/>
                <w:sz w:val="24"/>
                <w:szCs w:val="24"/>
                <w:lang w:eastAsia="pl-PL"/>
              </w:rPr>
              <w:t>Z WŁAŚCIWYM DOKUMENTEM REJESTROWYM</w:t>
            </w:r>
          </w:p>
        </w:tc>
      </w:tr>
      <w:tr w:rsidR="00107E6D" w14:paraId="0A5D5F4A" w14:textId="77777777" w:rsidTr="00840DB5">
        <w:trPr>
          <w:trHeight w:val="1008"/>
        </w:trPr>
        <w:tc>
          <w:tcPr>
            <w:tcW w:w="4583" w:type="dxa"/>
          </w:tcPr>
          <w:p w14:paraId="3AA999E3" w14:textId="77777777" w:rsidR="00107E6D" w:rsidRDefault="00107E6D" w:rsidP="008D0CA8">
            <w:pPr>
              <w:tabs>
                <w:tab w:val="left" w:pos="-200"/>
              </w:tabs>
              <w:suppressAutoHyphens w:val="0"/>
              <w:ind w:right="-628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17816B24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14:paraId="5AF7F71A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………………………………………………………………………………….</w:t>
            </w:r>
          </w:p>
        </w:tc>
        <w:tc>
          <w:tcPr>
            <w:tcW w:w="4549" w:type="dxa"/>
          </w:tcPr>
          <w:p w14:paraId="75CF9508" w14:textId="77777777" w:rsidR="00107E6D" w:rsidRDefault="00107E6D" w:rsidP="008D0CA8">
            <w:pPr>
              <w:tabs>
                <w:tab w:val="left" w:pos="-200"/>
              </w:tabs>
              <w:suppressAutoHyphens w:val="0"/>
              <w:ind w:right="-628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37954606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14:paraId="74AC203B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</w:tc>
      </w:tr>
    </w:tbl>
    <w:p w14:paraId="08D4C7EA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20042532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298F601C" w14:textId="02A6D0C4" w:rsidR="002E1D8C" w:rsidRPr="00C60FC7" w:rsidRDefault="00C60FC7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u w:val="single"/>
          <w:lang w:eastAsia="pl-PL"/>
        </w:rPr>
      </w:pPr>
      <w:r w:rsidRPr="00C60FC7">
        <w:rPr>
          <w:rFonts w:ascii="Calibri" w:hAnsi="Calibri" w:cs="Calibri"/>
          <w:u w:val="single"/>
          <w:lang w:eastAsia="pl-PL"/>
        </w:rPr>
        <w:t>ZAŁĄCZNIKI:</w:t>
      </w:r>
    </w:p>
    <w:p w14:paraId="26B2C738" w14:textId="3E2CA14F" w:rsidR="00C60FC7" w:rsidRPr="00C60FC7" w:rsidRDefault="00C60FC7" w:rsidP="00C60FC7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C60FC7">
        <w:rPr>
          <w:sz w:val="24"/>
          <w:szCs w:val="24"/>
          <w:lang w:eastAsia="pl-PL"/>
        </w:rPr>
        <w:t>WPIS DO KRAJOWEGO REJESTRU SADOWEGO</w:t>
      </w:r>
      <w:r>
        <w:rPr>
          <w:sz w:val="24"/>
          <w:szCs w:val="24"/>
          <w:lang w:eastAsia="pl-PL"/>
        </w:rPr>
        <w:t>.</w:t>
      </w:r>
    </w:p>
    <w:p w14:paraId="7EF10E98" w14:textId="034DA73A" w:rsidR="00C60FC7" w:rsidRPr="00C60FC7" w:rsidRDefault="00C60FC7" w:rsidP="00C60FC7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C60FC7">
        <w:rPr>
          <w:sz w:val="24"/>
          <w:szCs w:val="24"/>
          <w:lang w:eastAsia="pl-PL"/>
        </w:rPr>
        <w:t>STATUT PODMIOTU</w:t>
      </w:r>
      <w:r>
        <w:rPr>
          <w:sz w:val="24"/>
          <w:szCs w:val="24"/>
          <w:lang w:eastAsia="pl-PL"/>
        </w:rPr>
        <w:t>.</w:t>
      </w:r>
    </w:p>
    <w:p w14:paraId="71486EAD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02E3236D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615AE846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5A4A2623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51B32135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0DA4FCAB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7C1D9410" w14:textId="77777777" w:rsidR="000B34CD" w:rsidRDefault="000B34CD" w:rsidP="00271AB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</w:p>
    <w:sectPr w:rsidR="000B34CD" w:rsidSect="00863CD8">
      <w:headerReference w:type="default" r:id="rId8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D54B" w14:textId="77777777" w:rsidR="00823B50" w:rsidRDefault="00823B50" w:rsidP="005D1C07">
      <w:r>
        <w:separator/>
      </w:r>
    </w:p>
  </w:endnote>
  <w:endnote w:type="continuationSeparator" w:id="0">
    <w:p w14:paraId="71767779" w14:textId="77777777" w:rsidR="00823B50" w:rsidRDefault="00823B50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76B6" w14:textId="77777777" w:rsidR="00823B50" w:rsidRDefault="00823B50" w:rsidP="005D1C07">
      <w:r>
        <w:separator/>
      </w:r>
    </w:p>
  </w:footnote>
  <w:footnote w:type="continuationSeparator" w:id="0">
    <w:p w14:paraId="4E1FC8B2" w14:textId="77777777" w:rsidR="00823B50" w:rsidRDefault="00823B50" w:rsidP="005D1C07">
      <w:r>
        <w:continuationSeparator/>
      </w:r>
    </w:p>
  </w:footnote>
  <w:footnote w:id="1">
    <w:p w14:paraId="04EEB997" w14:textId="77777777" w:rsidR="006148D9" w:rsidRDefault="006148D9" w:rsidP="00BC3E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Należy wpisać inny rodzaj podmiotu</w:t>
      </w:r>
    </w:p>
  </w:footnote>
  <w:footnote w:id="2">
    <w:p w14:paraId="7A208AFE" w14:textId="77777777" w:rsidR="00BC3E20" w:rsidRDefault="00BC3E20" w:rsidP="00BC3E2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Należy odznaczyć pole stawiając znak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8C14" w14:textId="179DD5AD" w:rsidR="00DA2650" w:rsidRDefault="00107E6D">
    <w:pPr>
      <w:pStyle w:val="Nagwek"/>
    </w:pPr>
    <w:r w:rsidRPr="005D4388">
      <w:rPr>
        <w:rFonts w:eastAsia="Calibri"/>
        <w:noProof/>
        <w:color w:val="000000"/>
        <w:lang w:eastAsia="pl-PL"/>
      </w:rPr>
      <w:drawing>
        <wp:inline distT="0" distB="0" distL="0" distR="0" wp14:anchorId="1D1B1781" wp14:editId="174A83CB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265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62254" wp14:editId="33BFD67E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57224536" name="Obraz 57224536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8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9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20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1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3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5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6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7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9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4A67BF9"/>
    <w:multiLevelType w:val="hybridMultilevel"/>
    <w:tmpl w:val="8148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7C5F99"/>
    <w:multiLevelType w:val="hybridMultilevel"/>
    <w:tmpl w:val="8B90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281A61"/>
    <w:multiLevelType w:val="hybridMultilevel"/>
    <w:tmpl w:val="6FBC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12186D"/>
    <w:multiLevelType w:val="hybridMultilevel"/>
    <w:tmpl w:val="9430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12619E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C76E8E"/>
    <w:multiLevelType w:val="hybridMultilevel"/>
    <w:tmpl w:val="1C86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AC3CC8"/>
    <w:multiLevelType w:val="hybridMultilevel"/>
    <w:tmpl w:val="08145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C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8472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B8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A0E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D86C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E4E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CCEF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0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25D87BBE"/>
    <w:multiLevelType w:val="hybridMultilevel"/>
    <w:tmpl w:val="E64A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2AE3"/>
    <w:multiLevelType w:val="hybridMultilevel"/>
    <w:tmpl w:val="ED7A1F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4B54B3"/>
    <w:multiLevelType w:val="hybridMultilevel"/>
    <w:tmpl w:val="56C2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CE3DE4"/>
    <w:multiLevelType w:val="hybridMultilevel"/>
    <w:tmpl w:val="08C6CE9E"/>
    <w:lvl w:ilvl="0" w:tplc="E2128998">
      <w:start w:val="2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4" w15:restartNumberingAfterBreak="0">
    <w:nsid w:val="40820D30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B7D16"/>
    <w:multiLevelType w:val="hybridMultilevel"/>
    <w:tmpl w:val="0ACED0A4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6" w15:restartNumberingAfterBreak="0">
    <w:nsid w:val="46E61FDA"/>
    <w:multiLevelType w:val="hybridMultilevel"/>
    <w:tmpl w:val="3ECED4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A80B00"/>
    <w:multiLevelType w:val="hybridMultilevel"/>
    <w:tmpl w:val="775E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9" w15:restartNumberingAfterBreak="0">
    <w:nsid w:val="4BDA4245"/>
    <w:multiLevelType w:val="hybridMultilevel"/>
    <w:tmpl w:val="2382889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0" w15:restartNumberingAfterBreak="0">
    <w:nsid w:val="526B0C01"/>
    <w:multiLevelType w:val="hybridMultilevel"/>
    <w:tmpl w:val="737824B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1" w15:restartNumberingAfterBreak="0">
    <w:nsid w:val="5A886149"/>
    <w:multiLevelType w:val="hybridMultilevel"/>
    <w:tmpl w:val="D5A0D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C5D3A"/>
    <w:multiLevelType w:val="hybridMultilevel"/>
    <w:tmpl w:val="9D96F9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4E2CE0"/>
    <w:multiLevelType w:val="hybridMultilevel"/>
    <w:tmpl w:val="B11869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910814"/>
    <w:multiLevelType w:val="hybridMultilevel"/>
    <w:tmpl w:val="51E8A9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7A43E6"/>
    <w:multiLevelType w:val="hybridMultilevel"/>
    <w:tmpl w:val="B5D67990"/>
    <w:lvl w:ilvl="0" w:tplc="A058EB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6" w15:restartNumberingAfterBreak="0">
    <w:nsid w:val="66243F26"/>
    <w:multiLevelType w:val="hybridMultilevel"/>
    <w:tmpl w:val="0522478A"/>
    <w:lvl w:ilvl="0" w:tplc="FDD8D6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F20E39"/>
    <w:multiLevelType w:val="hybridMultilevel"/>
    <w:tmpl w:val="CBEE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255FCB"/>
    <w:multiLevelType w:val="hybridMultilevel"/>
    <w:tmpl w:val="78F0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E97B75"/>
    <w:multiLevelType w:val="hybridMultilevel"/>
    <w:tmpl w:val="FEE2DD7A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60" w15:restartNumberingAfterBreak="0">
    <w:nsid w:val="705F4810"/>
    <w:multiLevelType w:val="hybridMultilevel"/>
    <w:tmpl w:val="8B5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716FC9"/>
    <w:multiLevelType w:val="hybridMultilevel"/>
    <w:tmpl w:val="A09AB50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2" w15:restartNumberingAfterBreak="0">
    <w:nsid w:val="77107A4A"/>
    <w:multiLevelType w:val="hybridMultilevel"/>
    <w:tmpl w:val="7EE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672FAB"/>
    <w:multiLevelType w:val="hybridMultilevel"/>
    <w:tmpl w:val="0022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B33A0"/>
    <w:multiLevelType w:val="multilevel"/>
    <w:tmpl w:val="9A1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837069">
    <w:abstractNumId w:val="0"/>
  </w:num>
  <w:num w:numId="2" w16cid:durableId="1727534042">
    <w:abstractNumId w:val="5"/>
  </w:num>
  <w:num w:numId="3" w16cid:durableId="1130712780">
    <w:abstractNumId w:val="7"/>
  </w:num>
  <w:num w:numId="4" w16cid:durableId="631833711">
    <w:abstractNumId w:val="11"/>
  </w:num>
  <w:num w:numId="5" w16cid:durableId="2071145414">
    <w:abstractNumId w:val="39"/>
  </w:num>
  <w:num w:numId="6" w16cid:durableId="969476248">
    <w:abstractNumId w:val="37"/>
  </w:num>
  <w:num w:numId="7" w16cid:durableId="472407555">
    <w:abstractNumId w:val="13"/>
  </w:num>
  <w:num w:numId="8" w16cid:durableId="1004086193">
    <w:abstractNumId w:val="33"/>
  </w:num>
  <w:num w:numId="9" w16cid:durableId="630939205">
    <w:abstractNumId w:val="31"/>
  </w:num>
  <w:num w:numId="10" w16cid:durableId="798456602">
    <w:abstractNumId w:val="40"/>
  </w:num>
  <w:num w:numId="11" w16cid:durableId="366033280">
    <w:abstractNumId w:val="45"/>
  </w:num>
  <w:num w:numId="12" w16cid:durableId="539785274">
    <w:abstractNumId w:val="49"/>
  </w:num>
  <w:num w:numId="13" w16cid:durableId="1933930819">
    <w:abstractNumId w:val="47"/>
  </w:num>
  <w:num w:numId="14" w16cid:durableId="1507356412">
    <w:abstractNumId w:val="57"/>
  </w:num>
  <w:num w:numId="15" w16cid:durableId="1300451305">
    <w:abstractNumId w:val="34"/>
  </w:num>
  <w:num w:numId="16" w16cid:durableId="2029061535">
    <w:abstractNumId w:val="36"/>
  </w:num>
  <w:num w:numId="17" w16cid:durableId="312415295">
    <w:abstractNumId w:val="63"/>
  </w:num>
  <w:num w:numId="18" w16cid:durableId="1657028790">
    <w:abstractNumId w:val="50"/>
  </w:num>
  <w:num w:numId="19" w16cid:durableId="1061171802">
    <w:abstractNumId w:val="42"/>
  </w:num>
  <w:num w:numId="20" w16cid:durableId="402332603">
    <w:abstractNumId w:val="61"/>
  </w:num>
  <w:num w:numId="21" w16cid:durableId="1277715985">
    <w:abstractNumId w:val="32"/>
  </w:num>
  <w:num w:numId="22" w16cid:durableId="1031229742">
    <w:abstractNumId w:val="62"/>
  </w:num>
  <w:num w:numId="23" w16cid:durableId="11445201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8816566">
    <w:abstractNumId w:val="64"/>
  </w:num>
  <w:num w:numId="25" w16cid:durableId="200778485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76051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3727275">
    <w:abstractNumId w:val="29"/>
  </w:num>
  <w:num w:numId="28" w16cid:durableId="262956794">
    <w:abstractNumId w:val="55"/>
  </w:num>
  <w:num w:numId="29" w16cid:durableId="1080710547">
    <w:abstractNumId w:val="59"/>
  </w:num>
  <w:num w:numId="30" w16cid:durableId="1468621837">
    <w:abstractNumId w:val="44"/>
  </w:num>
  <w:num w:numId="31" w16cid:durableId="673069922">
    <w:abstractNumId w:val="35"/>
  </w:num>
  <w:num w:numId="32" w16cid:durableId="615449819">
    <w:abstractNumId w:val="54"/>
  </w:num>
  <w:num w:numId="33" w16cid:durableId="1894776916">
    <w:abstractNumId w:val="41"/>
  </w:num>
  <w:num w:numId="34" w16cid:durableId="606931319">
    <w:abstractNumId w:val="43"/>
  </w:num>
  <w:num w:numId="35" w16cid:durableId="2040160134">
    <w:abstractNumId w:val="51"/>
  </w:num>
  <w:num w:numId="36" w16cid:durableId="2018575294">
    <w:abstractNumId w:val="52"/>
  </w:num>
  <w:num w:numId="37" w16cid:durableId="1444610894">
    <w:abstractNumId w:val="53"/>
  </w:num>
  <w:num w:numId="38" w16cid:durableId="2026589417">
    <w:abstractNumId w:val="46"/>
  </w:num>
  <w:num w:numId="39" w16cid:durableId="1403601843">
    <w:abstractNumId w:val="5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7"/>
    <w:rsid w:val="00013B20"/>
    <w:rsid w:val="000159ED"/>
    <w:rsid w:val="00044957"/>
    <w:rsid w:val="00045BB4"/>
    <w:rsid w:val="0004657B"/>
    <w:rsid w:val="0004672C"/>
    <w:rsid w:val="000549E1"/>
    <w:rsid w:val="00063BFD"/>
    <w:rsid w:val="000662BE"/>
    <w:rsid w:val="00067A9B"/>
    <w:rsid w:val="0007759C"/>
    <w:rsid w:val="00086CBB"/>
    <w:rsid w:val="000B1B24"/>
    <w:rsid w:val="000B2F59"/>
    <w:rsid w:val="000B34CD"/>
    <w:rsid w:val="000B3FBE"/>
    <w:rsid w:val="000B435F"/>
    <w:rsid w:val="000D6603"/>
    <w:rsid w:val="000E13A5"/>
    <w:rsid w:val="00106609"/>
    <w:rsid w:val="00106F60"/>
    <w:rsid w:val="00107E6D"/>
    <w:rsid w:val="00121FD2"/>
    <w:rsid w:val="00122593"/>
    <w:rsid w:val="001316AF"/>
    <w:rsid w:val="00137092"/>
    <w:rsid w:val="001471EF"/>
    <w:rsid w:val="00147343"/>
    <w:rsid w:val="00160A64"/>
    <w:rsid w:val="00167F6E"/>
    <w:rsid w:val="00182213"/>
    <w:rsid w:val="00183CA2"/>
    <w:rsid w:val="001B45D0"/>
    <w:rsid w:val="001B67B1"/>
    <w:rsid w:val="001D5E6D"/>
    <w:rsid w:val="001D601C"/>
    <w:rsid w:val="001E0D30"/>
    <w:rsid w:val="001E48DD"/>
    <w:rsid w:val="001E6CB4"/>
    <w:rsid w:val="001F5DB6"/>
    <w:rsid w:val="00203718"/>
    <w:rsid w:val="00204E27"/>
    <w:rsid w:val="002107D2"/>
    <w:rsid w:val="00211384"/>
    <w:rsid w:val="002113AD"/>
    <w:rsid w:val="00217D15"/>
    <w:rsid w:val="00223D9D"/>
    <w:rsid w:val="00241833"/>
    <w:rsid w:val="00261320"/>
    <w:rsid w:val="00271ABE"/>
    <w:rsid w:val="002744A5"/>
    <w:rsid w:val="002832DE"/>
    <w:rsid w:val="0029101D"/>
    <w:rsid w:val="002930B9"/>
    <w:rsid w:val="002A1508"/>
    <w:rsid w:val="002A4407"/>
    <w:rsid w:val="002B1AF9"/>
    <w:rsid w:val="002B6C7A"/>
    <w:rsid w:val="002C1C5D"/>
    <w:rsid w:val="002D0786"/>
    <w:rsid w:val="002E1D8C"/>
    <w:rsid w:val="002E2484"/>
    <w:rsid w:val="002E3E8A"/>
    <w:rsid w:val="002E7559"/>
    <w:rsid w:val="002F6F89"/>
    <w:rsid w:val="00305E27"/>
    <w:rsid w:val="00320417"/>
    <w:rsid w:val="00327946"/>
    <w:rsid w:val="003332AC"/>
    <w:rsid w:val="00341259"/>
    <w:rsid w:val="00355B9E"/>
    <w:rsid w:val="00370BD9"/>
    <w:rsid w:val="003748A5"/>
    <w:rsid w:val="00374CB2"/>
    <w:rsid w:val="00384E87"/>
    <w:rsid w:val="003970A8"/>
    <w:rsid w:val="003A2788"/>
    <w:rsid w:val="003B17AD"/>
    <w:rsid w:val="003C0194"/>
    <w:rsid w:val="003C3DAE"/>
    <w:rsid w:val="00403B9D"/>
    <w:rsid w:val="00412BB3"/>
    <w:rsid w:val="00443713"/>
    <w:rsid w:val="00443CE1"/>
    <w:rsid w:val="00456B2A"/>
    <w:rsid w:val="004718F7"/>
    <w:rsid w:val="00475061"/>
    <w:rsid w:val="00481A98"/>
    <w:rsid w:val="004A2DA2"/>
    <w:rsid w:val="004A700D"/>
    <w:rsid w:val="004B19D2"/>
    <w:rsid w:val="004B5E5C"/>
    <w:rsid w:val="004B6D7C"/>
    <w:rsid w:val="004C7726"/>
    <w:rsid w:val="004E4B60"/>
    <w:rsid w:val="004E4F4D"/>
    <w:rsid w:val="00506A85"/>
    <w:rsid w:val="00507141"/>
    <w:rsid w:val="005107FF"/>
    <w:rsid w:val="00524967"/>
    <w:rsid w:val="005552A3"/>
    <w:rsid w:val="00575DE2"/>
    <w:rsid w:val="00583BFF"/>
    <w:rsid w:val="00585ACF"/>
    <w:rsid w:val="005B479D"/>
    <w:rsid w:val="005C40B9"/>
    <w:rsid w:val="005C63D2"/>
    <w:rsid w:val="005C7F27"/>
    <w:rsid w:val="005D1C07"/>
    <w:rsid w:val="006122A1"/>
    <w:rsid w:val="006148D9"/>
    <w:rsid w:val="00622AA6"/>
    <w:rsid w:val="00623A3D"/>
    <w:rsid w:val="00626CA3"/>
    <w:rsid w:val="006317DF"/>
    <w:rsid w:val="00664735"/>
    <w:rsid w:val="00670CF0"/>
    <w:rsid w:val="00680FD5"/>
    <w:rsid w:val="006932E2"/>
    <w:rsid w:val="0069747E"/>
    <w:rsid w:val="006A34EE"/>
    <w:rsid w:val="006D100C"/>
    <w:rsid w:val="006E53DC"/>
    <w:rsid w:val="006E602C"/>
    <w:rsid w:val="006E6F94"/>
    <w:rsid w:val="006F1613"/>
    <w:rsid w:val="00725040"/>
    <w:rsid w:val="00732EEF"/>
    <w:rsid w:val="007338E3"/>
    <w:rsid w:val="007378F8"/>
    <w:rsid w:val="00741D01"/>
    <w:rsid w:val="00766735"/>
    <w:rsid w:val="007845A6"/>
    <w:rsid w:val="00785013"/>
    <w:rsid w:val="0079278D"/>
    <w:rsid w:val="007A09AC"/>
    <w:rsid w:val="007C5344"/>
    <w:rsid w:val="007F24C6"/>
    <w:rsid w:val="0080106F"/>
    <w:rsid w:val="00805EE8"/>
    <w:rsid w:val="00823B50"/>
    <w:rsid w:val="0082590C"/>
    <w:rsid w:val="00826E42"/>
    <w:rsid w:val="00826E55"/>
    <w:rsid w:val="00827266"/>
    <w:rsid w:val="00840DB5"/>
    <w:rsid w:val="00846DFB"/>
    <w:rsid w:val="00857B6C"/>
    <w:rsid w:val="008603F7"/>
    <w:rsid w:val="00863CD8"/>
    <w:rsid w:val="0086538E"/>
    <w:rsid w:val="008802FA"/>
    <w:rsid w:val="00882CBF"/>
    <w:rsid w:val="008859D5"/>
    <w:rsid w:val="0089197A"/>
    <w:rsid w:val="008931A7"/>
    <w:rsid w:val="008A460B"/>
    <w:rsid w:val="008D2A91"/>
    <w:rsid w:val="008D731C"/>
    <w:rsid w:val="008D76CD"/>
    <w:rsid w:val="008E4DBE"/>
    <w:rsid w:val="008F0F00"/>
    <w:rsid w:val="008F3ADB"/>
    <w:rsid w:val="009021AC"/>
    <w:rsid w:val="00910ECE"/>
    <w:rsid w:val="00912817"/>
    <w:rsid w:val="00915712"/>
    <w:rsid w:val="009239A9"/>
    <w:rsid w:val="00935DF7"/>
    <w:rsid w:val="009513DA"/>
    <w:rsid w:val="00956DC3"/>
    <w:rsid w:val="00977953"/>
    <w:rsid w:val="0098697C"/>
    <w:rsid w:val="00990812"/>
    <w:rsid w:val="00993F0C"/>
    <w:rsid w:val="009A510B"/>
    <w:rsid w:val="009B220D"/>
    <w:rsid w:val="009B4E31"/>
    <w:rsid w:val="009C26F6"/>
    <w:rsid w:val="009D5A56"/>
    <w:rsid w:val="009E6090"/>
    <w:rsid w:val="00A00465"/>
    <w:rsid w:val="00A33775"/>
    <w:rsid w:val="00A474AB"/>
    <w:rsid w:val="00A65253"/>
    <w:rsid w:val="00A820D4"/>
    <w:rsid w:val="00AA6CB3"/>
    <w:rsid w:val="00AB3F30"/>
    <w:rsid w:val="00AD2C43"/>
    <w:rsid w:val="00B11E1B"/>
    <w:rsid w:val="00B27CC1"/>
    <w:rsid w:val="00B449AF"/>
    <w:rsid w:val="00B4591E"/>
    <w:rsid w:val="00B52A08"/>
    <w:rsid w:val="00B72F9D"/>
    <w:rsid w:val="00B74DC2"/>
    <w:rsid w:val="00B81913"/>
    <w:rsid w:val="00B81F6D"/>
    <w:rsid w:val="00B85445"/>
    <w:rsid w:val="00B85C6F"/>
    <w:rsid w:val="00B9256F"/>
    <w:rsid w:val="00BC1D74"/>
    <w:rsid w:val="00BC2404"/>
    <w:rsid w:val="00BC3E20"/>
    <w:rsid w:val="00BD4188"/>
    <w:rsid w:val="00BF294F"/>
    <w:rsid w:val="00BF3E20"/>
    <w:rsid w:val="00BF5BC7"/>
    <w:rsid w:val="00C10E2B"/>
    <w:rsid w:val="00C16D5F"/>
    <w:rsid w:val="00C2157F"/>
    <w:rsid w:val="00C552F4"/>
    <w:rsid w:val="00C60FC7"/>
    <w:rsid w:val="00C709D7"/>
    <w:rsid w:val="00C75A60"/>
    <w:rsid w:val="00C8132D"/>
    <w:rsid w:val="00CA2AFE"/>
    <w:rsid w:val="00CA63D8"/>
    <w:rsid w:val="00CA7FA5"/>
    <w:rsid w:val="00D40A81"/>
    <w:rsid w:val="00D41BD3"/>
    <w:rsid w:val="00D53258"/>
    <w:rsid w:val="00D54874"/>
    <w:rsid w:val="00D5647C"/>
    <w:rsid w:val="00D7141A"/>
    <w:rsid w:val="00D7287C"/>
    <w:rsid w:val="00D77271"/>
    <w:rsid w:val="00D83C4A"/>
    <w:rsid w:val="00D843AD"/>
    <w:rsid w:val="00D85B1F"/>
    <w:rsid w:val="00D85FC3"/>
    <w:rsid w:val="00D956BD"/>
    <w:rsid w:val="00DA2650"/>
    <w:rsid w:val="00DC011C"/>
    <w:rsid w:val="00DE201C"/>
    <w:rsid w:val="00DF741F"/>
    <w:rsid w:val="00E00E2E"/>
    <w:rsid w:val="00E21AB8"/>
    <w:rsid w:val="00E22669"/>
    <w:rsid w:val="00E247E4"/>
    <w:rsid w:val="00E260E2"/>
    <w:rsid w:val="00E41FC4"/>
    <w:rsid w:val="00E46C9F"/>
    <w:rsid w:val="00E649FC"/>
    <w:rsid w:val="00E705D9"/>
    <w:rsid w:val="00E75617"/>
    <w:rsid w:val="00EA6C5D"/>
    <w:rsid w:val="00ED5F9E"/>
    <w:rsid w:val="00EF4223"/>
    <w:rsid w:val="00F025CC"/>
    <w:rsid w:val="00F202AB"/>
    <w:rsid w:val="00F206D8"/>
    <w:rsid w:val="00F37E5D"/>
    <w:rsid w:val="00F43A1F"/>
    <w:rsid w:val="00F64E19"/>
    <w:rsid w:val="00F66F32"/>
    <w:rsid w:val="00F7216B"/>
    <w:rsid w:val="00F82CB9"/>
    <w:rsid w:val="00F83693"/>
    <w:rsid w:val="00F91755"/>
    <w:rsid w:val="00F96B80"/>
    <w:rsid w:val="00FB4480"/>
    <w:rsid w:val="00FC5FF3"/>
    <w:rsid w:val="00FD293B"/>
    <w:rsid w:val="00FD57A9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8E6"/>
  <w15:docId w15:val="{7429151E-2407-46A7-8AAD-9422686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1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CD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F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FA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A8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9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9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9D5"/>
    <w:rPr>
      <w:vertAlign w:val="superscript"/>
    </w:rPr>
  </w:style>
  <w:style w:type="paragraph" w:styleId="Poprawka">
    <w:name w:val="Revision"/>
    <w:hidden/>
    <w:uiPriority w:val="99"/>
    <w:semiHidden/>
    <w:rsid w:val="004A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D31C-37C1-44F5-B1B5-27296B57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ASUS</cp:lastModifiedBy>
  <cp:revision>8</cp:revision>
  <cp:lastPrinted>2022-07-07T08:57:00Z</cp:lastPrinted>
  <dcterms:created xsi:type="dcterms:W3CDTF">2025-09-14T16:24:00Z</dcterms:created>
  <dcterms:modified xsi:type="dcterms:W3CDTF">2025-09-14T17:00:00Z</dcterms:modified>
</cp:coreProperties>
</file>